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EXPEROMENTS IN MODERN PHYSICS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EXPEROMENTS IN MODERN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本书出售、求购地址：https://www.jiaokey.com/book/detail/40486588.html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关键词搜索：https://www.jiaokey.com/tag/EXPEROMENTS IN MODERN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