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and Instrumental Optics Volume 25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and Instrumental Optics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关键词搜索：https://www.jiaokey.com/tag/Geometrical and Instrumental Optics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