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fliegende Zirkus der Physik Antworten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fliegende Zirkus der Physik Antworten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关键词搜索：https://www.jiaokey.com/tag/Der fliegende Zirkus der Physik Antworten.html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