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fliegende Zirkus der Physik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fliegende Zirkus der Physik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本书出售、求购地址：https://www.jiaokey.com/book/detail/40486577.html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关键词搜索：https://www.jiaokey.com/tag/Der fliegende Zirkus der Physik.html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