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WITH ILLUSTRATIVE EXAMPLES FROM MEDICINE AND BIOLOGY VOLUME 1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WITH ILLUSTRATIVE EXAMPLES FROM MEDICINE AND BIOLOGY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本书出售、求购地址：https://www.jiaokey.com/book/detail/40486561.html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关键词搜索：https://www.jiaokey.com/tag/PHYSICS WITH ILLUSTRATIVE EXAMPLES FROM MEDICINE AND BIOLOGY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