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CONQUEST OF THE AMERICAS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CONQUEST OF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本书出售、求购地址：https://www.jiaokey.com/book/detail/40486492.html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关键词搜索：https://www.jiaokey.com/tag/WOMEN IN THE CONQUEST OF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