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IN FORENSIC SCIENCE CAREERS 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IN FORENSIC SCIENCE CAREERS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本书出售、求购地址：https://www.jiaokey.com/book/detail/40486414.html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关键词搜索：https://www.jiaokey.com/tag/OPPORTUNITIES IN FORENSIC SCIENCE CAREERS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