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&amp; YOURS  HUMAN RIGHTS FOR KIDS</w:t>
      </w:r>
    </w:p>
    <w:p>
      <w:r>
        <w:rPr>
          <w:rFonts w:ascii="宋体" w:hAnsi="宋体" w:eastAsia="宋体"/>
          <w:sz w:val="24"/>
        </w:rPr>
        <w:t>JOY BERRY  ILLUSTRATIONS BY NICOLE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&amp; YOURS  HUMAN RIGHTS FOR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 BERRY  ILLUSTRATIONS BY NICOLE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POWERHOUSE KIDS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本书出售、求购地址：https://www.jiaokey.com/book/detail/40486395.html</w:t>
      </w:r>
    </w:p>
    <w:p>
      <w:r>
        <w:t>更多相关图书推荐：https://www.jiaokey.com</w:t>
      </w:r>
    </w:p>
    <w:p>
      <w:r>
        <w:t>JOY BERRY  ILLUSTRATIONS BY NICOLE RICHARDSON 其他作品：https://www.jiaokey.com/tag/JOY BERRY  ILLUSTRATIONS BY NICOLE RICHARDSON.html</w:t>
      </w:r>
    </w:p>
    <w:p>
      <w:r>
        <w:t>POWERHOUSE KIDS 出版图书：https://www.jiaokey.com/tag/POWERHOUSE KIDS.html</w:t>
      </w:r>
    </w:p>
    <w:p>
      <w:r>
        <w:t>关键词搜索：https://www.jiaokey.com/tag/MINE &amp; YOURS  HUMAN RIGHTS FOR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