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GIFTED BRAIN LEARNS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GIFTED BRAIN LEARNS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本书出售、求购地址：https://www.jiaokey.com/book/detail/40486392.html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关键词搜索：https://www.jiaokey.com/tag/HOW THE GIFTED BRAIN LEARNS.html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