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VARIABILITY NOT DISABILITY  STRUGGLING READERS IN A WORKSHOP CLASSROOM</w:t>
      </w:r>
    </w:p>
    <w:p>
      <w:r>
        <w:rPr>
          <w:rFonts w:ascii="宋体" w:hAnsi="宋体" w:eastAsia="宋体"/>
          <w:sz w:val="24"/>
        </w:rPr>
        <w:t>CATHY M.ROLLER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VARIABILITY NOT DISABILITY  STRUGGLING READERS IN A WORKSHOP CLASSROOM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CATHY M.ROLLER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READING ASSOCIATION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本书出售、求购地址：https://www.jiaokey.com/book/detail/40486390.html</w:t>
      </w:r>
    </w:p>
    <w:p>
      <w:r>
        <w:t>更多相关图书推荐：https://www.jiaokey.com</w:t>
      </w:r>
    </w:p>
    <w:p>
      <w:r>
        <w:t>CATHY M.ROLLER 其他作品：https://www.jiaokey.com/tag/CATHY M.ROLLER.html</w:t>
      </w:r>
    </w:p>
    <w:p>
      <w:r>
        <w:t>READING ASSOCIATION 出版图书：https://www.jiaokey.com/tag/READING ASSOCIATION.html</w:t>
      </w:r>
    </w:p>
    <w:p>
      <w:r>
        <w:t>关键词搜索：https://www.jiaokey.com/tag/VARIABILITY NOT DISABILITY  STRUGGLING READERS IN A WORKSHOP CLASSROOM.html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