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COST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本书出售、求购地址：https://www.jiaokey.com/book/detail/40486329.html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关键词搜索：https://www.jiaokey.com/tag/STUDY GUIDE FOR USE WITH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