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MORE MONEY ON YOUR NEXT JOB…IN ANY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MORE MONEY ON YOUR NEXT JOB…IN ANY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本书出售、求购地址：https://www.jiaokey.com/book/detail/40486326.html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关键词搜索：https://www.jiaokey.com/tag/GET MORE MONEY ON YOUR NEXT JOB…IN ANY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