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MISFORTUNES OF WAR  PRESS AND PUBLIC REACTIONS TO CIVILIAN DEATHS IN WARTIME</w:t>
      </w:r>
    </w:p>
    <w:p>
      <w:r>
        <w:rPr>
          <w:rFonts w:ascii="宋体" w:hAnsi="宋体" w:eastAsia="宋体"/>
          <w:sz w:val="24"/>
        </w:rPr>
        <w:t>ERIC V.LARSON  BOGDAN SAVYCH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MISFORTUNES OF WAR  PRESS AND PUBLIC REACTIONS TO CIVILIAN DEATHS IN WARTIME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V.LARSON  BOGDAN SAVYCH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PROJECT AIR FORCE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本书出售、求购地址：https://www.jiaokey.com/book/detail/40486229.html</w:t>
      </w:r>
    </w:p>
    <w:p>
      <w:r>
        <w:t>更多相关图书推荐：https://www.jiaokey.com</w:t>
      </w:r>
    </w:p>
    <w:p>
      <w:r>
        <w:t>ERIC V.LARSON  BOGDAN SAVYCH 其他作品：https://www.jiaokey.com/tag/ERIC V.LARSON  BOGDAN SAVYCH.html</w:t>
      </w:r>
    </w:p>
    <w:p>
      <w:r>
        <w:t>PROJECT AIR FORCE 出版图书：https://www.jiaokey.com/tag/PROJECT AIR FORCE.html</w:t>
      </w:r>
    </w:p>
    <w:p>
      <w:r>
        <w:t>关键词搜索：https://www.jiaokey.com/tag/MISFORTUNES OF WAR  PRESS AND PUBLIC REACTIONS TO CIVILIAN DEATHS IN WARTIME.html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