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CASTE AND CLASS CONTROVERSY ON RACE AND POVERTY  ROUND TWO OF THE WILLIE/WILSON DEBATE  SECOND EDITION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CASTE AND CLASS CONTROVERSY ON RACE AND POVERTY  ROUND TWO OF THE WILLIE/WILSON DEBATE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本书出售、求购地址：https://www.jiaokey.com/book/detail/40486225.html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关键词搜索：https://www.jiaokey.com/tag/THE CASTE AND CLASS CONTROVERSY ON RACE AND POVERTY  ROUND TWO OF THE WILLIE/WILSON DEBATE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