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ACROSS BORDERS:FROM DEMOS TO DEMOI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ACROSS BORDERS:FROM DEMOS TO DEMOI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本书出售、求购地址：https://www.jiaokey.com/book/detail/40486202.html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关键词搜索：https://www.jiaokey.com/tag/DEMOCRACY ACROSS BORDERS:FROM DEMOS TO DEMOI.html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