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KOREA AND CHRISTIANITY</w:t>
      </w:r>
    </w:p>
    <w:p>
      <w:r>
        <w:rPr>
          <w:rFonts w:ascii="宋体" w:hAnsi="宋体" w:eastAsia="宋体"/>
          <w:sz w:val="24"/>
        </w:rPr>
        <w:t>CHAI-SHIN YU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KOREA AND CHRISTIANITY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CHAI-SHIN YU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KOREAN SCHOLAR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本书出售、求购地址：https://www.jiaokey.com/book/detail/40486193.html</w:t>
      </w:r>
    </w:p>
    <w:p>
      <w:r>
        <w:t>更多相关图书推荐：https://www.jiaokey.com</w:t>
      </w:r>
    </w:p>
    <w:p>
      <w:r>
        <w:t>CHAI-SHIN YU 其他作品：https://www.jiaokey.com/tag/CHAI-SHIN YU.html</w:t>
      </w:r>
    </w:p>
    <w:p>
      <w:r>
        <w:t>KOREAN SCHOLAR PRESS 出版图书：https://www.jiaokey.com/tag/KOREAN SCHOLAR PRESS.html</w:t>
      </w:r>
    </w:p>
    <w:p>
      <w:r>
        <w:t>关键词搜索：https://www.jiaokey.com/tag/KOREA AND CHRISTIANITY.html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