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MATHEMATICS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MATHEMATICS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本书出售、求购地址：https://www.jiaokey.com/book/detail/40486132.html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关键词搜索：https://www.jiaokey.com/tag/BUSINESS MATHEMATICS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