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北海道雨竜殺人湿原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北海道雨竜殺人湿原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本书出售、求购地址：https://www.jiaokey.com/book/detail/40486092.html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关键词搜索：https://www.jiaokey.com/tag/北海道雨竜殺人湿原.html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