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夜光の階段 2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夜光の階段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本书出售、求购地址：https://www.jiaokey.com/book/detail/40486065.html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关键词搜索：https://www.jiaokey.com/tag/夜光の階段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