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寝過ごした女神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寝過ごした女神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本书出售、求购地址：https://www.jiaokey.com/book/detail/40485921.html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关键词搜索：https://www.jiaokey.com/tag/寝過ごした女神.html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