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青年は荒野をめざす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青年は荒野をめざす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本书出售、求购地址：https://www.jiaokey.com/book/detail/40485840.html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关键词搜索：https://www.jiaokey.com/tag/青年は荒野をめざす.html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