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暮六ツの鐘鳴る刻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暮六ツの鐘鳴る刻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本书出售、求购地址：https://www.jiaokey.com/book/detail/40485685.html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关键词搜索：https://www.jiaokey.com/tag/暮六ツの鐘鳴る刻.html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