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ガラスの結晶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ガラスの結晶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本书出售、求购地址：https://www.jiaokey.com/book/detail/40485504.html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关键词搜索：https://www.jiaokey.com/tag/ガラスの結晶.html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