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故舊忘れ得べき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故舊忘れ得べき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本书出售、求购地址：https://www.jiaokey.com/book/detail/40485449.html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关键词搜索：https://www.jiaokey.com/tag/故舊忘れ得べき.html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