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ガラス玉演戯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ガラス玉演戯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本书出售、求购地址：https://www.jiaokey.com/book/detail/40485114.html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关键词搜索：https://www.jiaokey.com/tag/ガラス玉演戯.html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