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悪魔崇拝者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悪魔崇拝者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本书出售、求购地址：https://www.jiaokey.com/book/detail/40484998.html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关键词搜索：https://www.jiaokey.com/tag/悪魔崇拝者.html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