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トーマス·マン全集 12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本书出售、求购地址：https://www.jiaokey.com/book/detail/40484877.html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关键词搜索：https://www.jiaokey.com/tag/トーマス·マン全集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