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ドストエフスキー小説全集 1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ドストエフスキー小説全集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本书出售、求购地址：https://www.jiaokey.com/book/detail/40484227.html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关键词搜索：https://www.jiaokey.com/tag/ドストエフスキー小説全集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