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創作ノート 3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創作ノート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本书出售、求购地址：https://www.jiaokey.com/book/detail/40484152.html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关键词搜索：https://www.jiaokey.com/tag/創作ノート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