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他人の妻とベッドの下の夫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他人の妻とベッドの下の夫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本书出售、求购地址：https://www.jiaokey.com/book/detail/40484141.html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关键词搜索：https://www.jiaokey.com/tag/他人の妻とベッドの下の夫.html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