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Quantum Hall Effects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Quantum Hall Effects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Quantum Hall Effects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