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Methods in Quantum Theory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Methods in Quantum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本书出售、求购地址：https://www.jiaokey.com/book/detail/40483588.html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关键词搜索：https://www.jiaokey.com/tag/Qualitative Methods in Quantum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