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194:QCD:Renormalization for the Practitioner</w:t>
      </w:r>
    </w:p>
    <w:p>
      <w:r>
        <w:rPr>
          <w:rFonts w:ascii="宋体" w:hAnsi="宋体" w:eastAsia="宋体"/>
          <w:sz w:val="24"/>
        </w:rPr>
        <w:t>R.Tarrach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194:QCD:Renormalization for the Practitioner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R.Tarrach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本书出售、求购地址：https://www.jiaokey.com/book/detail/40483582.html</w:t>
      </w:r>
    </w:p>
    <w:p>
      <w:r>
        <w:t>更多相关图书推荐：https://www.jiaokey.com</w:t>
      </w:r>
    </w:p>
    <w:p>
      <w:r>
        <w:t>R.Tarrach 其他作品：https://www.jiaokey.com/tag/R.Tarrach.html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194:QCD:Renormalization for the Practitioner.html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