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Quantum Liquids Volume I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Quantum Liquids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本书出售、求购地址：https://www.jiaokey.com/book/detail/40483547.html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Theory of Quantum Liquids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