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EQUATIONS OF STATE THEORY AND APPLICATIONS</w:t>
      </w:r>
    </w:p>
    <w:p>
      <w:r>
        <w:rPr>
          <w:rFonts w:ascii="宋体" w:hAnsi="宋体" w:eastAsia="宋体"/>
          <w:sz w:val="24"/>
        </w:rPr>
        <w:t>"SHALOM ELIEZER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EQUATIONS OF STATE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"SHALOM ELIEZER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AJOY GHATAK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本书出售、求购地址：https://www.jiaokey.com/book/detail/40483480.html</w:t>
      </w:r>
    </w:p>
    <w:p>
      <w:r>
        <w:t>更多相关图书推荐：https://www.jiaokey.com</w:t>
      </w:r>
    </w:p>
    <w:p>
      <w:r>
        <w:t>"SHALOM ELIEZER 其他作品：https://www.jiaokey.com/tag/"SHALOM ELIEZER.html</w:t>
      </w:r>
    </w:p>
    <w:p>
      <w:r>
        <w:t>AJOY GHATAK 出版图书：https://www.jiaokey.com/tag/AJOY GHATAK.html</w:t>
      </w:r>
    </w:p>
    <w:p>
      <w:r>
        <w:t>关键词搜索：https://www.jiaokey.com/tag/AN INTRODUCTION TO EQUATIONS OF STATE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