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EQUATIONS OF MATHEMATICAL PHYSICS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EQUATIONS OF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本书出售、求购地址：https://www.jiaokey.com/book/detail/40483477.html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关键词搜索：https://www.jiaokey.com/tag/LINEAR EQUATIONS OF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