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书名：《吉他流行歌曲》歌曲，钢伴（或吉他伴奏）：俄文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《吉他流行歌曲》歌曲，钢伴（或吉他伴奏）：俄文 评论地址：https://www.jiaokey.com/book/detail/40483307.html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