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 《室内乐曲集》管乐四重奏、钢琴三重奏：俄文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李森科 《室内乐曲集》管乐四重奏、钢琴三重奏：俄文 评论地址：https://www.jiaokey.com/book/detail/40483158.html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