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汉藏英对照自然科学名词术语丛书  1  数学</w:t>
      </w:r>
    </w:p>
    <w:p>
      <w:r>
        <w:rPr>
          <w:rFonts w:ascii="宋体" w:hAnsi="宋体" w:eastAsia="宋体"/>
          <w:sz w:val="24"/>
        </w:rPr>
        <w:t>五省区藏族教育协作领导小组办公室编译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汉藏英对照自然科学名词术语丛书  1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五省区藏族教育协作领导小组办公室编译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本书出售、求购地址：https://www.jiaokey.com/book/detail/40483094.html</w:t>
      </w:r>
    </w:p>
    <w:p>
      <w:r>
        <w:t>更多相关图书推荐：https://www.jiaokey.com</w:t>
      </w:r>
    </w:p>
    <w:p>
      <w:r>
        <w:t>五省区藏族教育协作领导小组办公室编译 其他作品：https://www.jiaokey.com/tag/五省区藏族教育协作领导小组办公室编译.html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关键词搜索：https://www.jiaokey.com/tag/汉藏英对照自然科学名词术语丛书  1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