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毛主席的四篇哲学论文  藏文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毛主席的四篇哲学论文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本书出售、求购地址：https://www.jiaokey.com/book/detail/40483093.html</w:t>
      </w:r>
    </w:p>
    <w:p>
      <w:r>
        <w:t>更多相关图书推荐：https://www.jiaokey.com</w:t>
      </w:r>
    </w:p>
    <w:p>
      <w:r>
        <w:t>北京：民族出版社 出版图书：https://www.jiaokey.com/tag/北京：民族出版社.html</w:t>
      </w:r>
    </w:p>
    <w:p>
      <w:r>
        <w:t>关键词搜索：https://www.jiaokey.com/tag/毛主席的四篇哲学论文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