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recognition  a modern approach</w:t>
      </w:r>
    </w:p>
    <w:p>
      <w:r>
        <w:rPr>
          <w:rFonts w:ascii="宋体" w:hAnsi="宋体" w:eastAsia="宋体"/>
          <w:sz w:val="24"/>
        </w:rPr>
        <w:t>K H zhao &amp; C F Zhang，Z X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recognition  a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H zhao &amp; C F Zhang，Z X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本书出售、求购地址：https://www.jiaokey.com/book/detail/40483091.html</w:t>
      </w:r>
    </w:p>
    <w:p>
      <w:r>
        <w:t>更多相关图书推荐：https://www.jiaokey.com</w:t>
      </w:r>
    </w:p>
    <w:p>
      <w:r>
        <w:t>K H zhao &amp; C F Zhang，Z X Zhu 其他作品：https://www.jiaokey.com/tag/K H zhao &amp; C F Zhang，Z X Zhu.html</w:t>
      </w:r>
    </w:p>
    <w:p>
      <w:r>
        <w:t>world scientific 出版图书：https://www.jiaokey.com/tag/world scientific.html</w:t>
      </w:r>
    </w:p>
    <w:p>
      <w:r>
        <w:t>关键词搜索：https://www.jiaokey.com/tag/learning and recognition  a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