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 SECOND EDITION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本书出售、求购地址：https://www.jiaokey.com/book/detail/40483080.html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关键词搜索：https://www.jiaokey.com/tag/PHYSICS OF SEMICONDUCTOR DEVICES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