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WATER HYDROLOGY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WATER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关键词搜索：https://www.jiaokey.com/tag/GROUND WATER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