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THE CENTRAL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THE CENTRAL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本书出售、求购地址：https://www.jiaokey.com/book/detail/40483018.html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关键词搜索：https://www.jiaokey.com/tag/CHEMISTRY THE CENTRAL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