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DEVICES AND CIRCUTTS DISCRETS AND INTEGRATED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DEVICES AND CIRCUTTS DISCRETS AND INTEGRATED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本书出售、求购地址：https://www.jiaokey.com/book/detail/40482990.html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关键词搜索：https://www.jiaokey.com/tag/ELECTRONIC DEVICES AND CIRCUTTS DISCRETS AND INTEGRATED.html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