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SILICATE SCIENCE VOLUME V CERAMICS AND HYDRAULIC BINDERS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SILICATE SCIENCE VOLUME V CERAMICS AND HYDRAULIC BINDERS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关键词搜索：https://www.jiaokey.com/tag/SILICATE SCIENCE VOLUME V CERAMICS AND HYDRAULIC BINDERS.html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