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MECHANICSS OF THE ROLLER CHAIN DRIVE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MECHANICSS OF THE ROLLER CHAIN DRIVE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本书出售、求购地址：https://www.jiaokey.com/book/detail/40482905.html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关键词搜索：https://www.jiaokey.com/tag/MECHANICSS OF THE ROLLER CHAIN DRIVE.html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