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DECISION MAKING THIRD DEITION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DECISION MAKING THIRD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本书出售、求购地址：https://www.jiaokey.com/book/detail/40482811.html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关键词搜索：https://www.jiaokey.com/tag/STATISTICAL ANALYSIS FOR DECISION MAKING THIRD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