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ENGINEERING AND MANAGEMENT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ENGINEERING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本书出售、求购地址：https://www.jiaokey.com/book/detail/40482792.html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关键词搜索：https://www.jiaokey.com/tag/HANDBOOK OF INDUSTRIAL ENGINEERING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