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STUDIES OF NEURAL ELEMENTS AND SYSTEMS(PROCEEDINGS OF THE IEEE VO1.56 NO.6 JUNE 1968)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STUDIES OF NEURAL ELEMENTS AND SYSTEMS(PROCEEDINGS OF THE IEEE VO1.56 NO.6 JUNE 1968)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SPRAGUE COMPONENTS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本书出售、求购地址：https://www.jiaokey.com/book/detail/40482788.html</w:t>
      </w:r>
    </w:p>
    <w:p>
      <w:r>
        <w:t>更多相关图书推荐：https://www.jiaokey.com</w:t>
      </w:r>
    </w:p>
    <w:p>
      <w:r>
        <w:t>SPRAGUE COMPONENTS 出版图书：https://www.jiaokey.com/tag/SPRAGUE COMPONENTS.html</w:t>
      </w:r>
    </w:p>
    <w:p>
      <w:r>
        <w:t>关键词搜索：https://www.jiaokey.com/tag/SPECIAL ISSUE ON STUDIES OF NEURAL ELEMENTS AND SYSTEMS(PROCEEDINGS OF THE IEEE VO1.56 NO.6 JUNE 1968).html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